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C9" w:rsidRPr="007670C9" w:rsidRDefault="007670C9" w:rsidP="00767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t>ANEXO AO EDITAL DE CHAMAMENTO PÚBLICO Nº [NÚMERO DO EDITAL]/2026</w:t>
      </w:r>
    </w:p>
    <w:p w:rsidR="007670C9" w:rsidRPr="007670C9" w:rsidRDefault="007670C9" w:rsidP="00767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t>FORMULÁRIO DE INSCRIÇÃO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0C9" w:rsidRPr="007670C9" w:rsidRDefault="007670C9" w:rsidP="00767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t>PROCESSO SELETIVO PARA COMPOSIÇÃO DO CIAMP-</w:t>
      </w:r>
      <w:proofErr w:type="spellStart"/>
      <w:r w:rsidRPr="007670C9">
        <w:rPr>
          <w:rFonts w:ascii="Times New Roman" w:hAnsi="Times New Roman" w:cs="Times New Roman"/>
          <w:b/>
          <w:sz w:val="24"/>
          <w:szCs w:val="24"/>
        </w:rPr>
        <w:t>Rua</w:t>
      </w:r>
      <w:proofErr w:type="spellEnd"/>
      <w:r w:rsidRPr="007670C9">
        <w:rPr>
          <w:rFonts w:ascii="Times New Roman" w:hAnsi="Times New Roman" w:cs="Times New Roman"/>
          <w:b/>
          <w:sz w:val="24"/>
          <w:szCs w:val="24"/>
        </w:rPr>
        <w:t xml:space="preserve"> MS</w:t>
      </w:r>
    </w:p>
    <w:p w:rsidR="007670C9" w:rsidRPr="007670C9" w:rsidRDefault="007670C9" w:rsidP="007670C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Comitê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Intersetorial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Acompanhamento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Monitoramento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Política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Estadual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para a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População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Situação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Rua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Mato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Grosso do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Sul</w:t>
      </w:r>
      <w:proofErr w:type="spellEnd"/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t>1. DADOS PESSOAIS DO(A) CANDIDATO(A)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 xml:space="preserve">Nome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completo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>CPF/CNPJ: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>RG: 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Órgão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Emissor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: ______ UF: 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 xml:space="preserve">Data de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nascimento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: ____/____/______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sz w:val="24"/>
          <w:szCs w:val="24"/>
        </w:rPr>
        <w:t>Gênero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opcional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):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sz w:val="24"/>
          <w:szCs w:val="24"/>
        </w:rPr>
        <w:t>Raça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opcional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– IBGE):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sz w:val="24"/>
          <w:szCs w:val="24"/>
        </w:rPr>
        <w:t>Telefone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(WhatsApp):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>E-mail: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Endereço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completo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sz w:val="24"/>
          <w:szCs w:val="24"/>
        </w:rPr>
        <w:t>Município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: __________________ UF: MS</w:t>
      </w:r>
    </w:p>
    <w:p w:rsid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t>2. CATEGORIA DE INSCRIÇÃO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Assinale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apenas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opção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Edital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)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Sociedade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Civil –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Movimentos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sociais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fóruns</w:t>
      </w:r>
      <w:proofErr w:type="spellEnd"/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Sociedade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Civil –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Organizações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sociedade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civil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Ensino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Superior –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Docente</w:t>
      </w:r>
      <w:proofErr w:type="spellEnd"/>
    </w:p>
    <w:p w:rsid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lastRenderedPageBreak/>
        <w:t>3. VÍNCULO INSTITUCIONAL (</w:t>
      </w:r>
      <w:proofErr w:type="spellStart"/>
      <w:r w:rsidRPr="007670C9">
        <w:rPr>
          <w:rFonts w:ascii="Times New Roman" w:hAnsi="Times New Roman" w:cs="Times New Roman"/>
          <w:b/>
          <w:sz w:val="24"/>
          <w:szCs w:val="24"/>
        </w:rPr>
        <w:t>quando</w:t>
      </w:r>
      <w:proofErr w:type="spellEnd"/>
      <w:r w:rsidRPr="007670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b/>
          <w:sz w:val="24"/>
          <w:szCs w:val="24"/>
        </w:rPr>
        <w:t>houver</w:t>
      </w:r>
      <w:proofErr w:type="spellEnd"/>
      <w:r w:rsidRPr="007670C9">
        <w:rPr>
          <w:rFonts w:ascii="Times New Roman" w:hAnsi="Times New Roman" w:cs="Times New Roman"/>
          <w:b/>
          <w:sz w:val="24"/>
          <w:szCs w:val="24"/>
        </w:rPr>
        <w:t>)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 xml:space="preserve">Nome da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entidade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 xml:space="preserve">CNPJ (se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aplicável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):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>Cargo/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Função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 xml:space="preserve">Tempo de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atuação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t>4. EXPERIÊNCIA NA TEMÁTICA</w:t>
      </w:r>
    </w:p>
    <w:p w:rsid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Descreva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experiência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mínimo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linhas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linhas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):</w:t>
      </w:r>
    </w:p>
    <w:p w:rsid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t>5. DOCUMENTAÇÃO ANEXADA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Assinale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apenas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documentos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correspondentes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.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b/>
          <w:sz w:val="24"/>
          <w:szCs w:val="24"/>
        </w:rPr>
        <w:t>Documentos</w:t>
      </w:r>
      <w:proofErr w:type="spellEnd"/>
      <w:r w:rsidRPr="007670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b/>
          <w:sz w:val="24"/>
          <w:szCs w:val="24"/>
        </w:rPr>
        <w:t>Gerais</w:t>
      </w:r>
      <w:proofErr w:type="spellEnd"/>
      <w:r w:rsidRPr="007670C9">
        <w:rPr>
          <w:rFonts w:ascii="Times New Roman" w:hAnsi="Times New Roman" w:cs="Times New Roman"/>
          <w:b/>
          <w:sz w:val="24"/>
          <w:szCs w:val="24"/>
        </w:rPr>
        <w:t>: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(RG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equivalente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)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CPF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Comprovante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residência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no MS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Currículo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resumido</w:t>
      </w:r>
      <w:proofErr w:type="spellEnd"/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Declaração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inexistência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impedimento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legal (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Anexo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II)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b/>
          <w:sz w:val="24"/>
          <w:szCs w:val="24"/>
        </w:rPr>
        <w:t>Sociedade</w:t>
      </w:r>
      <w:proofErr w:type="spellEnd"/>
      <w:r w:rsidRPr="007670C9">
        <w:rPr>
          <w:rFonts w:ascii="Times New Roman" w:hAnsi="Times New Roman" w:cs="Times New Roman"/>
          <w:b/>
          <w:sz w:val="24"/>
          <w:szCs w:val="24"/>
        </w:rPr>
        <w:t xml:space="preserve"> Civil: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Relatórios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declarações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projetos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mínimo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anos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)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Estatuto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Contrato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registrado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e CNPJ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ativo</w:t>
      </w:r>
      <w:proofErr w:type="spellEnd"/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Comprovação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atuação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no Estado de MS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b/>
          <w:sz w:val="24"/>
          <w:szCs w:val="24"/>
        </w:rPr>
        <w:t>Instituição</w:t>
      </w:r>
      <w:proofErr w:type="spellEnd"/>
      <w:r w:rsidRPr="007670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70C9">
        <w:rPr>
          <w:rFonts w:ascii="Times New Roman" w:hAnsi="Times New Roman" w:cs="Times New Roman"/>
          <w:b/>
          <w:sz w:val="24"/>
          <w:szCs w:val="24"/>
        </w:rPr>
        <w:t>Ensino</w:t>
      </w:r>
      <w:proofErr w:type="spellEnd"/>
      <w:r w:rsidRPr="007670C9">
        <w:rPr>
          <w:rFonts w:ascii="Times New Roman" w:hAnsi="Times New Roman" w:cs="Times New Roman"/>
          <w:b/>
          <w:sz w:val="24"/>
          <w:szCs w:val="24"/>
        </w:rPr>
        <w:t xml:space="preserve"> Superior: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Declaração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vínculo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ativo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contracheque</w:t>
      </w:r>
      <w:proofErr w:type="spellEnd"/>
    </w:p>
    <w:p w:rsid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Currículo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Lattes (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aplicável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)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lastRenderedPageBreak/>
        <w:t>6. DECLARAÇÕES DO(A) CANDIDATO(A)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Declaro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que as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informações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verdadeiras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;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Tenho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ciência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caráter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remunerado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;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Estou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ciente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atribuições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do CIAMP-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Rua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MS;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Segoe UI Symbol" w:hAnsi="Segoe UI Symbol" w:cs="Segoe UI Symbol"/>
          <w:sz w:val="24"/>
          <w:szCs w:val="24"/>
        </w:rPr>
        <w:t>☐</w:t>
      </w:r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Autorizo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tratamento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de dados (LGPD).</w:t>
      </w:r>
    </w:p>
    <w:p w:rsid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t>7. TERMO DE COMPROMISSO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sz w:val="24"/>
          <w:szCs w:val="24"/>
        </w:rPr>
        <w:t>Comprometo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-me a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atividades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do CIAMP-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Rua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MS.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>Local e data: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0C9" w:rsidRPr="007670C9" w:rsidRDefault="007670C9" w:rsidP="00767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9">
        <w:rPr>
          <w:rFonts w:ascii="Times New Roman" w:hAnsi="Times New Roman" w:cs="Times New Roman"/>
          <w:b/>
          <w:sz w:val="24"/>
          <w:szCs w:val="24"/>
        </w:rPr>
        <w:t>8. INSTRUÇÕES PARA ENVIO</w:t>
      </w:r>
    </w:p>
    <w:p w:rsidR="00D41FAE" w:rsidRPr="007670C9" w:rsidRDefault="007670C9" w:rsidP="007670C9">
      <w:pPr>
        <w:jc w:val="both"/>
        <w:rPr>
          <w:rFonts w:ascii="Times New Roman" w:hAnsi="Times New Roman" w:cs="Times New Roman"/>
          <w:sz w:val="24"/>
          <w:szCs w:val="24"/>
        </w:rPr>
      </w:pPr>
      <w:r w:rsidRPr="007670C9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formulário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e a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documentação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deverão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enviados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PDF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 </w:t>
      </w:r>
      <w:r w:rsidRPr="007670C9">
        <w:rPr>
          <w:rFonts w:ascii="Times New Roman" w:hAnsi="Times New Roman" w:cs="Times New Roman"/>
          <w:sz w:val="24"/>
          <w:szCs w:val="24"/>
        </w:rPr>
        <w:t xml:space="preserve">gabinete@sead.ms.gov.br,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dentro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prazo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Edital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nº [NÚMERO]/2026.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arquivos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legíveis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70C9">
        <w:rPr>
          <w:rFonts w:ascii="Times New Roman" w:hAnsi="Times New Roman" w:cs="Times New Roman"/>
          <w:sz w:val="24"/>
          <w:szCs w:val="24"/>
        </w:rPr>
        <w:t>identificados</w:t>
      </w:r>
      <w:proofErr w:type="spellEnd"/>
      <w:r w:rsidRPr="007670C9">
        <w:rPr>
          <w:rFonts w:ascii="Times New Roman" w:hAnsi="Times New Roman" w:cs="Times New Roman"/>
          <w:sz w:val="24"/>
          <w:szCs w:val="24"/>
        </w:rPr>
        <w:t>.</w:t>
      </w:r>
    </w:p>
    <w:sectPr w:rsidR="00D41FAE" w:rsidRPr="007670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5245"/>
    <w:rsid w:val="007670C9"/>
    <w:rsid w:val="00AA1D8D"/>
    <w:rsid w:val="00B453FA"/>
    <w:rsid w:val="00B47730"/>
    <w:rsid w:val="00CB0664"/>
    <w:rsid w:val="00D41FAE"/>
    <w:rsid w:val="00E411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C9478"/>
  <w14:defaultImageDpi w14:val="300"/>
  <w15:docId w15:val="{D28F3251-7906-4ED3-B3F2-05FD041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646DE5-C12B-42D6-B0F7-A0334F09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688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Fabio Martins Neri Brandao</cp:lastModifiedBy>
  <cp:revision>4</cp:revision>
  <dcterms:created xsi:type="dcterms:W3CDTF">2013-12-23T23:15:00Z</dcterms:created>
  <dcterms:modified xsi:type="dcterms:W3CDTF">2026-01-27T21:59:00Z</dcterms:modified>
  <cp:category/>
</cp:coreProperties>
</file>